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1113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8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8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PhoneNumbergrp-19rplc-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ОГРН: 1144400000425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7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ИНН: 861200460871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8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4316283175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неустойка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8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6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PhoneNumbergrp-19rplc-9">
    <w:name w:val="cat-PhoneNumber grp-19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